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MS0061-01-2025-005331-87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Васильевой Юлии Игоревны,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</w:t>
      </w:r>
      <w:r>
        <w:rPr>
          <w:rFonts w:ascii="Times New Roman" w:eastAsia="Times New Roman" w:hAnsi="Times New Roman" w:cs="Times New Roman"/>
          <w:sz w:val="27"/>
          <w:szCs w:val="27"/>
        </w:rPr>
        <w:t>27/1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соор.4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М-АЛЬЯНС ПЛЮС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Васильева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Васильевой Юлии Игоревны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1174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